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0E7D" w14:textId="1A47562A" w:rsidR="0083196B" w:rsidRDefault="00000000">
      <w:pPr>
        <w:pStyle w:val="Nagwek1"/>
      </w:pPr>
      <w:r>
        <w:t>FORMULARZ ZGŁOSZENIOWY</w:t>
      </w:r>
    </w:p>
    <w:p w14:paraId="6D284C3A" w14:textId="77777777" w:rsidR="001B2F27" w:rsidRDefault="00000000">
      <w:r>
        <w:t xml:space="preserve">do udziału w Mikołajkowym Talent Show w </w:t>
      </w:r>
      <w:proofErr w:type="spellStart"/>
      <w:r>
        <w:t>Krainie</w:t>
      </w:r>
      <w:proofErr w:type="spellEnd"/>
      <w:r>
        <w:t xml:space="preserve"> </w:t>
      </w:r>
      <w:proofErr w:type="spellStart"/>
      <w:r>
        <w:t>Vesny</w:t>
      </w:r>
      <w:proofErr w:type="spellEnd"/>
      <w:r>
        <w:br/>
      </w:r>
    </w:p>
    <w:p w14:paraId="1E90F7E3" w14:textId="14B899BF" w:rsidR="0083196B" w:rsidRDefault="00000000">
      <w:proofErr w:type="spellStart"/>
      <w:r>
        <w:t>Prosimy</w:t>
      </w:r>
      <w:proofErr w:type="spellEnd"/>
      <w:r>
        <w:t xml:space="preserve"> o </w:t>
      </w:r>
      <w:proofErr w:type="spellStart"/>
      <w:r>
        <w:t>wypełnienie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pól</w:t>
      </w:r>
      <w:proofErr w:type="spellEnd"/>
      <w:r>
        <w:t xml:space="preserve"> </w:t>
      </w:r>
      <w:proofErr w:type="spellStart"/>
      <w:r>
        <w:t>czytelnie</w:t>
      </w:r>
      <w:proofErr w:type="spellEnd"/>
      <w:r>
        <w:t xml:space="preserve"> </w:t>
      </w:r>
      <w:proofErr w:type="spellStart"/>
      <w:r>
        <w:t>drukowanymi</w:t>
      </w:r>
      <w:proofErr w:type="spellEnd"/>
      <w:r>
        <w:t xml:space="preserve"> </w:t>
      </w:r>
      <w:proofErr w:type="spellStart"/>
      <w:r>
        <w:t>literami</w:t>
      </w:r>
      <w:proofErr w:type="spellEnd"/>
      <w:r>
        <w:t>.</w:t>
      </w:r>
      <w:r>
        <w:br/>
        <w:t xml:space="preserve">Zgłoszenia należy przesyłać do dnia 1 grudnia 2025 r. na adres:  </w:t>
      </w:r>
      <w:r w:rsidR="00832CCD">
        <w:t>biuro@krainavesny.pl</w:t>
      </w:r>
      <w:r>
        <w:br/>
        <w:t xml:space="preserve">W przypadku występu z podkładem muzycznym, prosimy o dołączenie </w:t>
      </w:r>
      <w:proofErr w:type="spellStart"/>
      <w:r>
        <w:t>pliku</w:t>
      </w:r>
      <w:proofErr w:type="spellEnd"/>
      <w:r>
        <w:t xml:space="preserve"> MP3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</w:t>
      </w:r>
      <w:proofErr w:type="spellStart"/>
      <w:r>
        <w:t>mailu</w:t>
      </w:r>
      <w:proofErr w:type="spellEnd"/>
      <w:r>
        <w:t>.</w:t>
      </w:r>
    </w:p>
    <w:p w14:paraId="3A828C91" w14:textId="77777777" w:rsidR="0083196B" w:rsidRDefault="00000000">
      <w:pPr>
        <w:pStyle w:val="Nagwek2"/>
      </w:pPr>
      <w:r>
        <w:t>DANE UCZESTNIKA</w:t>
      </w:r>
    </w:p>
    <w:p w14:paraId="3D576CFE" w14:textId="538841F8" w:rsidR="0083196B" w:rsidRDefault="00000000">
      <w:r>
        <w:br/>
        <w:t>Imię i nazwisko uczestnika / nazwa zespołu: ________________________________________________</w:t>
      </w:r>
      <w:r>
        <w:br/>
      </w:r>
      <w:r>
        <w:br/>
        <w:t>Wiek / rok urodzenia: _________________________________________________________________</w:t>
      </w:r>
      <w:r>
        <w:br/>
      </w:r>
      <w:r>
        <w:br/>
        <w:t xml:space="preserve">Kategoria wiekowa (zaznacz właściwe):  </w:t>
      </w:r>
      <w:r>
        <w:br/>
        <w:t xml:space="preserve">☐ Dzieci do 10 lat  </w:t>
      </w:r>
      <w:r>
        <w:br/>
        <w:t xml:space="preserve">☐ Dzieci i młodzież do 16 lat  </w:t>
      </w:r>
      <w:r>
        <w:br/>
        <w:t>☐ Młodzież powyżej 16 lat i dorośli</w:t>
      </w:r>
      <w:r>
        <w:br/>
      </w:r>
      <w:r>
        <w:br/>
        <w:t xml:space="preserve">Kategoria wykonawcza:  </w:t>
      </w:r>
      <w:r>
        <w:br/>
        <w:t xml:space="preserve">☐ Solista  </w:t>
      </w:r>
      <w:r>
        <w:br/>
        <w:t>☐ Zespół / duet (liczba osób: ___)</w:t>
      </w:r>
      <w:r>
        <w:br/>
      </w:r>
      <w:r>
        <w:br/>
        <w:t>Tytuł i wykonawca utworu: ______________________________________________________________</w:t>
      </w:r>
      <w:r>
        <w:br/>
      </w:r>
      <w:r>
        <w:br/>
        <w:t xml:space="preserve">Forma wykonania:  </w:t>
      </w:r>
      <w:r>
        <w:br/>
        <w:t xml:space="preserve">☐ z podkładem muzycznym (MP3)  </w:t>
      </w:r>
      <w:r>
        <w:br/>
        <w:t xml:space="preserve">☐ z instrumentem muzycznym  </w:t>
      </w:r>
      <w:r>
        <w:br/>
        <w:t>☐ a cappella</w:t>
      </w:r>
    </w:p>
    <w:p w14:paraId="5DFD2FB4" w14:textId="77777777" w:rsidR="0083196B" w:rsidRDefault="00000000">
      <w:pPr>
        <w:pStyle w:val="Nagwek2"/>
      </w:pPr>
      <w:r>
        <w:t>DANE KONTAKTOWE</w:t>
      </w:r>
    </w:p>
    <w:p w14:paraId="551BE7A7" w14:textId="1EB149B1" w:rsidR="0083196B" w:rsidRDefault="00000000">
      <w:r>
        <w:br/>
        <w:t>Telefon kontaktowy: _________________________________________________________________</w:t>
      </w:r>
      <w:r>
        <w:br/>
        <w:t>Adres e-mail: ________________________________________________________________________</w:t>
      </w:r>
      <w:r>
        <w:br/>
        <w:t>Miejscowość: ________________________________________________________________________</w:t>
      </w:r>
    </w:p>
    <w:p w14:paraId="2A92D4A6" w14:textId="77777777" w:rsidR="0083196B" w:rsidRDefault="00000000">
      <w:pPr>
        <w:pStyle w:val="Nagwek2"/>
      </w:pPr>
      <w:r>
        <w:t>ZGODY I OŚWIADCZENIA</w:t>
      </w:r>
    </w:p>
    <w:p w14:paraId="10E1C69C" w14:textId="1264BE68" w:rsidR="0083196B" w:rsidRDefault="00000000">
      <w:r>
        <w:br/>
        <w:t>☐ Oświadczam, że zapoznałem/am się z Regulaminem konkursu „Mikołajkowe Talent Show” i akceptuję jego postanowienia.</w:t>
      </w:r>
      <w:r>
        <w:br/>
      </w:r>
      <w:r>
        <w:lastRenderedPageBreak/>
        <w:br/>
        <w:t xml:space="preserve">☐ Wyrażam zgodę na przetwarzanie moich danych osobowych przez Stowarzyszenie Regiony Nowych Szans „Vesna” </w:t>
      </w:r>
      <w:r>
        <w:br/>
        <w:t>w celu organizacji i promocji wydarzenia, zgodnie z przepisami RODO.</w:t>
      </w:r>
      <w:r>
        <w:br/>
      </w:r>
      <w:r>
        <w:br/>
        <w:t xml:space="preserve">☐ Wyrażam zgodę na nieodpłatne wykorzystanie mojego wizerunku (lub wizerunku mojego dziecka) w materiałach promocyjnych </w:t>
      </w:r>
      <w:r>
        <w:br/>
        <w:t>organizatora, w tym w mediach społecznościowych i na stronie internetowej Krainy Vesny.</w:t>
      </w:r>
      <w:r>
        <w:br/>
      </w:r>
      <w:r>
        <w:br/>
      </w:r>
      <w:r>
        <w:br/>
        <w:t>.................................................................</w:t>
      </w:r>
    </w:p>
    <w:p w14:paraId="408CFDE1" w14:textId="77777777" w:rsidR="0083196B" w:rsidRDefault="00000000">
      <w:r>
        <w:t>(podpis uczestnika lub rodzica/opiekuna prawnego w przypadku osoby niepełnoletniej)</w:t>
      </w:r>
    </w:p>
    <w:p w14:paraId="7BF464D8" w14:textId="77777777" w:rsidR="0083196B" w:rsidRDefault="00000000">
      <w:r>
        <w:br/>
        <w:t>Data: _____________________________     Miejscowość: _____________________________</w:t>
      </w:r>
    </w:p>
    <w:sectPr w:rsidR="008319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8627121">
    <w:abstractNumId w:val="8"/>
  </w:num>
  <w:num w:numId="2" w16cid:durableId="2005474062">
    <w:abstractNumId w:val="6"/>
  </w:num>
  <w:num w:numId="3" w16cid:durableId="1195341718">
    <w:abstractNumId w:val="5"/>
  </w:num>
  <w:num w:numId="4" w16cid:durableId="673918090">
    <w:abstractNumId w:val="4"/>
  </w:num>
  <w:num w:numId="5" w16cid:durableId="1351680083">
    <w:abstractNumId w:val="7"/>
  </w:num>
  <w:num w:numId="6" w16cid:durableId="1911425721">
    <w:abstractNumId w:val="3"/>
  </w:num>
  <w:num w:numId="7" w16cid:durableId="1722630600">
    <w:abstractNumId w:val="2"/>
  </w:num>
  <w:num w:numId="8" w16cid:durableId="110362928">
    <w:abstractNumId w:val="1"/>
  </w:num>
  <w:num w:numId="9" w16cid:durableId="174352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65D5"/>
    <w:rsid w:val="001B2F27"/>
    <w:rsid w:val="0029639D"/>
    <w:rsid w:val="00326F90"/>
    <w:rsid w:val="0083196B"/>
    <w:rsid w:val="00832CCD"/>
    <w:rsid w:val="00AA1D8D"/>
    <w:rsid w:val="00B47730"/>
    <w:rsid w:val="00CB0664"/>
    <w:rsid w:val="00D82EAC"/>
    <w:rsid w:val="00E250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9F485"/>
  <w14:defaultImageDpi w14:val="300"/>
  <w15:docId w15:val="{F0DF3B30-6C87-48D9-8AD9-1432F001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1738</Characters>
  <Application>Microsoft Office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Stowarzyszenie Vesna</cp:lastModifiedBy>
  <cp:revision>4</cp:revision>
  <dcterms:created xsi:type="dcterms:W3CDTF">2025-10-23T09:38:00Z</dcterms:created>
  <dcterms:modified xsi:type="dcterms:W3CDTF">2025-10-27T06:52:00Z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5e49f05b-e176-4e9d-ab63-975b38badf26</vt:lpwstr>
  </property>
</Properties>
</file>