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62EB" w14:textId="771554BF" w:rsidR="00A5646D" w:rsidRDefault="00000000">
      <w:pPr>
        <w:pStyle w:val="Nagwek1"/>
      </w:pPr>
      <w:r>
        <w:t>ZGODA RODZICA / OPIEKUNA PRAWNEGO</w:t>
      </w:r>
    </w:p>
    <w:p w14:paraId="4441B3E7" w14:textId="77777777" w:rsidR="00A5646D" w:rsidRDefault="00000000">
      <w:r>
        <w:t>na udział dziecka w Mikołajkowym Talent Show w Krainie Vesny</w:t>
      </w:r>
    </w:p>
    <w:p w14:paraId="279F794A" w14:textId="67B43BBB" w:rsidR="00A5646D" w:rsidRDefault="00000000">
      <w:r>
        <w:br/>
        <w:t xml:space="preserve">Ja, niżej podpisany/a ____________________________________________ </w:t>
      </w:r>
      <w:r>
        <w:br/>
        <w:t>(imiona i nazwisko rodzica / opiekuna prawnego)</w:t>
      </w:r>
      <w:r>
        <w:br/>
      </w:r>
      <w:r>
        <w:br/>
        <w:t>wyrażam zgodę na udział mojego dziecka:</w:t>
      </w:r>
      <w:r>
        <w:br/>
      </w:r>
      <w:r>
        <w:br/>
        <w:t>_____________________________________________________________</w:t>
      </w:r>
      <w:r>
        <w:br/>
        <w:t>(imiona i nazwisko dziecka)</w:t>
      </w:r>
      <w:r>
        <w:br/>
      </w:r>
      <w:r>
        <w:br/>
        <w:t>ur. _____________________________, w konkursie „</w:t>
      </w:r>
      <w:proofErr w:type="spellStart"/>
      <w:r>
        <w:t>Mikołajkowe</w:t>
      </w:r>
      <w:proofErr w:type="spellEnd"/>
      <w:r>
        <w:t xml:space="preserve"> Talent Show” </w:t>
      </w:r>
      <w:proofErr w:type="spellStart"/>
      <w:r>
        <w:t>organizowanym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Stowarzyszenie </w:t>
      </w:r>
      <w:proofErr w:type="spellStart"/>
      <w:r>
        <w:t>Regiony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Szans</w:t>
      </w:r>
      <w:proofErr w:type="spellEnd"/>
      <w:r>
        <w:t xml:space="preserve"> „Vesna” w Krainie Vesny, Gnojnik 51</w:t>
      </w:r>
      <w:r w:rsidR="001F549F">
        <w:t>7</w:t>
      </w:r>
      <w:r>
        <w:t>, w dniu 14 grudnia 2025 r.</w:t>
      </w:r>
      <w:r>
        <w:br/>
      </w:r>
      <w:r>
        <w:br/>
        <w:t>Oświadczam, że zapoznałem/am się z treścią Regulaminu Konkursu i akceptuję jego postanowienia.</w:t>
      </w:r>
      <w:r>
        <w:br/>
        <w:t xml:space="preserve">Jednocześnie oświadczam, że stan zdrowia mojego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mu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wydarzeniu</w:t>
      </w:r>
      <w:proofErr w:type="spellEnd"/>
      <w:r>
        <w:t>.</w:t>
      </w:r>
    </w:p>
    <w:p w14:paraId="2BFCD397" w14:textId="77777777" w:rsidR="00A5646D" w:rsidRDefault="00000000">
      <w:pPr>
        <w:pStyle w:val="Nagwek2"/>
      </w:pPr>
      <w:r>
        <w:t>Zgoda na przetwarzanie danych osobowych (RODO)</w:t>
      </w:r>
    </w:p>
    <w:p w14:paraId="1D4E1B2E" w14:textId="370E79CE" w:rsidR="00A5646D" w:rsidRDefault="00000000">
      <w:r>
        <w:br/>
        <w:t xml:space="preserve">Zgodnie z Rozporządzeniem Parlamentu Europejskiego i Rady (UE) 2016/679 (RODO)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r w:rsidR="0067424B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mojego dziecka przez Stowarzyszenie Regiony Nowych </w:t>
      </w:r>
      <w:proofErr w:type="spellStart"/>
      <w:r>
        <w:t>Szans</w:t>
      </w:r>
      <w:proofErr w:type="spellEnd"/>
      <w:r>
        <w:t xml:space="preserve"> „Vesna” </w:t>
      </w:r>
      <w:r w:rsidR="0067424B">
        <w:t xml:space="preserve"> </w:t>
      </w:r>
      <w:r>
        <w:t xml:space="preserve">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,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promocji konkursu „Mikołajkowe Talent Show”.</w:t>
      </w:r>
      <w:r>
        <w:br/>
        <w:t xml:space="preserve">Mam świadomość, że przysługuje mi prawo wglądu do </w:t>
      </w:r>
      <w:proofErr w:type="spellStart"/>
      <w:r>
        <w:t>danych</w:t>
      </w:r>
      <w:proofErr w:type="spellEnd"/>
      <w:r>
        <w:t xml:space="preserve">, ich </w:t>
      </w:r>
      <w:proofErr w:type="spellStart"/>
      <w:r>
        <w:t>poprawienia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usunięcia</w:t>
      </w:r>
      <w:proofErr w:type="spellEnd"/>
      <w:r>
        <w:t>.</w:t>
      </w:r>
    </w:p>
    <w:p w14:paraId="58756696" w14:textId="77777777" w:rsidR="00A5646D" w:rsidRDefault="00000000">
      <w:pPr>
        <w:pStyle w:val="Nagwek2"/>
      </w:pPr>
      <w:r>
        <w:t xml:space="preserve">Zgoda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wizerunku</w:t>
      </w:r>
      <w:proofErr w:type="spellEnd"/>
    </w:p>
    <w:p w14:paraId="71CDB26F" w14:textId="4163B0D2" w:rsidR="00A5646D" w:rsidRDefault="00000000">
      <w:r>
        <w:br/>
        <w:t xml:space="preserve">Wyrażam zgodę na nieodpłatne utrwalanie i rozpowszechnianie wizerunku mojego dziecka, </w:t>
      </w:r>
      <w:r>
        <w:br/>
        <w:t xml:space="preserve">utrwalonego podczas wydarzenia w formie zdjęć, nagrań audio i wideo, w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r w:rsidR="0067424B">
        <w:t xml:space="preserve"> </w:t>
      </w:r>
      <w:proofErr w:type="spellStart"/>
      <w:r>
        <w:t>organizatora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, </w:t>
      </w:r>
      <w:proofErr w:type="spellStart"/>
      <w:r>
        <w:t>profilach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publikacjach</w:t>
      </w:r>
      <w:proofErr w:type="spellEnd"/>
      <w:r>
        <w:t xml:space="preserve"> </w:t>
      </w:r>
      <w:r w:rsidR="0067424B"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działalnością</w:t>
      </w:r>
      <w:proofErr w:type="spellEnd"/>
      <w:r>
        <w:t xml:space="preserve"> </w:t>
      </w:r>
      <w:proofErr w:type="spellStart"/>
      <w:r>
        <w:t>Stowarzyszenia</w:t>
      </w:r>
      <w:proofErr w:type="spellEnd"/>
      <w:r>
        <w:t xml:space="preserve"> Vesna.</w:t>
      </w:r>
      <w:r>
        <w:br/>
      </w:r>
      <w:r>
        <w:br/>
      </w:r>
      <w:r>
        <w:br/>
        <w:t>.................................................................</w:t>
      </w:r>
    </w:p>
    <w:p w14:paraId="7B433DEA" w14:textId="77777777" w:rsidR="00A5646D" w:rsidRDefault="00000000">
      <w:r>
        <w:t>(podpis rodzica / opiekuna prawnego)</w:t>
      </w:r>
    </w:p>
    <w:p w14:paraId="5DAB21EF" w14:textId="77777777" w:rsidR="00A5646D" w:rsidRDefault="00000000">
      <w:r>
        <w:br/>
        <w:t>Data: _____________________________     Miejscowość: _____________________________</w:t>
      </w:r>
    </w:p>
    <w:sectPr w:rsidR="00A564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675956">
    <w:abstractNumId w:val="8"/>
  </w:num>
  <w:num w:numId="2" w16cid:durableId="1534268384">
    <w:abstractNumId w:val="6"/>
  </w:num>
  <w:num w:numId="3" w16cid:durableId="1368797125">
    <w:abstractNumId w:val="5"/>
  </w:num>
  <w:num w:numId="4" w16cid:durableId="845095352">
    <w:abstractNumId w:val="4"/>
  </w:num>
  <w:num w:numId="5" w16cid:durableId="185216645">
    <w:abstractNumId w:val="7"/>
  </w:num>
  <w:num w:numId="6" w16cid:durableId="179855658">
    <w:abstractNumId w:val="3"/>
  </w:num>
  <w:num w:numId="7" w16cid:durableId="1037697796">
    <w:abstractNumId w:val="2"/>
  </w:num>
  <w:num w:numId="8" w16cid:durableId="1583026885">
    <w:abstractNumId w:val="1"/>
  </w:num>
  <w:num w:numId="9" w16cid:durableId="6006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5D5"/>
    <w:rsid w:val="001F549F"/>
    <w:rsid w:val="0029639D"/>
    <w:rsid w:val="00326F90"/>
    <w:rsid w:val="0067424B"/>
    <w:rsid w:val="00A5646D"/>
    <w:rsid w:val="00AA1D8D"/>
    <w:rsid w:val="00B47730"/>
    <w:rsid w:val="00CB0664"/>
    <w:rsid w:val="00D82E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64B6F"/>
  <w14:defaultImageDpi w14:val="300"/>
  <w15:docId w15:val="{F0DF3B30-6C87-48D9-8AD9-1432F00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1488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Stowarzyszenie Vesna</cp:lastModifiedBy>
  <cp:revision>3</cp:revision>
  <dcterms:created xsi:type="dcterms:W3CDTF">2025-10-23T09:48:00Z</dcterms:created>
  <dcterms:modified xsi:type="dcterms:W3CDTF">2025-10-27T06:51:00Z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9c942dd1-89eb-47d6-9bff-733e62c97f51</vt:lpwstr>
  </property>
</Properties>
</file>